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rFonts w:ascii="Arial" w:hAnsi="Arial" w:eastAsia="Arial"/>
          <w:b/>
          <w:color w:val="2563EB"/>
          <w:sz w:val="52"/>
        </w:rPr>
        <w:t>[YOUR FULL NAME]</w:t>
      </w:r>
    </w:p>
    <w:p>
      <w:pPr>
        <w:spacing w:after="40"/>
      </w:pPr>
      <w:r>
        <w:rPr>
          <w:rFonts w:ascii="Arial" w:hAnsi="Arial" w:eastAsia="Arial"/>
          <w:b w:val="0"/>
          <w:color w:val="2563EB"/>
          <w:sz w:val="22"/>
        </w:rPr>
        <w:t>[Job Title or Professional Headline]</w:t>
      </w:r>
    </w:p>
    <w:p>
      <w:pPr>
        <w:spacing w:after="160"/>
      </w:pPr>
      <w:r>
        <w:rPr>
          <w:rFonts w:ascii="Arial" w:hAnsi="Arial" w:eastAsia="Arial"/>
          <w:b w:val="0"/>
          <w:color w:val="6B7280"/>
          <w:sz w:val="20"/>
        </w:rPr>
        <w:t>[Phone]  •  [Email]  •  [Portfolio / LinkedIn]  •  [Location]</w:t>
      </w:r>
    </w:p>
    <w:p>
      <w:pPr>
        <w:spacing w:before="240" w:after="80"/>
      </w:pPr>
      <w:r>
        <w:rPr>
          <w:rFonts w:ascii="Arial" w:hAnsi="Arial" w:eastAsia="Arial"/>
          <w:b/>
          <w:color w:val="2563EB"/>
          <w:sz w:val="22"/>
        </w:rPr>
        <w:t>PROFILE</w:t>
      </w:r>
    </w:p>
    <w:p>
      <w:pPr>
        <w:spacing w:after="60"/>
      </w:pPr>
      <w:r>
        <w:rPr>
          <w:rFonts w:ascii="Arial" w:hAnsi="Arial" w:eastAsia="Arial"/>
          <w:b w:val="0"/>
          <w:sz w:val="20"/>
        </w:rPr>
        <w:t>[Write 3–4 concise lines about your professional background, top achievements, and ideal next role.]</w:t>
      </w:r>
    </w:p>
    <w:p>
      <w:pPr>
        <w:spacing w:after="60"/>
      </w:pPr>
      <w:r>
        <w:rPr>
          <w:rFonts w:ascii="Arial" w:hAnsi="Arial" w:eastAsia="Arial"/>
          <w:b w:val="0"/>
          <w:sz w:val="20"/>
        </w:rPr>
        <w:t>[Use clear, modern language and focus on results, leadership, and specialization.]</w:t>
      </w:r>
    </w:p>
    <w:p>
      <w:pPr>
        <w:spacing w:before="240" w:after="80"/>
      </w:pPr>
      <w:r>
        <w:rPr>
          <w:rFonts w:ascii="Arial" w:hAnsi="Arial" w:eastAsia="Arial"/>
          <w:b/>
          <w:color w:val="2563EB"/>
          <w:sz w:val="22"/>
        </w:rPr>
        <w:t>CORE STRENGTHS</w:t>
      </w:r>
    </w:p>
    <w:p>
      <w:pPr>
        <w:pStyle w:val="ListBullet"/>
        <w:spacing w:after="0"/>
      </w:pPr>
      <w:r>
        <w:rPr>
          <w:rFonts w:ascii="Arial" w:hAnsi="Arial" w:eastAsia="Arial"/>
          <w:b w:val="0"/>
          <w:sz w:val="20"/>
        </w:rPr>
        <w:t>[Leadership / Collaboration]</w:t>
      </w:r>
    </w:p>
    <w:p>
      <w:pPr>
        <w:pStyle w:val="ListBullet"/>
        <w:spacing w:after="0"/>
      </w:pPr>
      <w:r>
        <w:rPr>
          <w:rFonts w:ascii="Arial" w:hAnsi="Arial" w:eastAsia="Arial"/>
          <w:b w:val="0"/>
          <w:sz w:val="20"/>
        </w:rPr>
        <w:t>[Technical / Industry Skill]</w:t>
      </w:r>
    </w:p>
    <w:p>
      <w:pPr>
        <w:pStyle w:val="ListBullet"/>
        <w:spacing w:after="0"/>
      </w:pPr>
      <w:r>
        <w:rPr>
          <w:rFonts w:ascii="Arial" w:hAnsi="Arial" w:eastAsia="Arial"/>
          <w:b w:val="0"/>
          <w:sz w:val="20"/>
        </w:rPr>
        <w:t>[Project / Program Management]</w:t>
      </w:r>
    </w:p>
    <w:p>
      <w:pPr>
        <w:pStyle w:val="ListBullet"/>
        <w:spacing w:after="0"/>
      </w:pPr>
      <w:r>
        <w:rPr>
          <w:rFonts w:ascii="Arial" w:hAnsi="Arial" w:eastAsia="Arial"/>
          <w:b w:val="0"/>
          <w:sz w:val="20"/>
        </w:rPr>
        <w:t>[Communication / Presentation]</w:t>
      </w:r>
    </w:p>
    <w:p>
      <w:pPr>
        <w:spacing w:before="240" w:after="80"/>
      </w:pPr>
      <w:r>
        <w:rPr>
          <w:rFonts w:ascii="Arial" w:hAnsi="Arial" w:eastAsia="Arial"/>
          <w:b/>
          <w:color w:val="2563EB"/>
          <w:sz w:val="22"/>
        </w:rPr>
        <w:t>PROFESSIONAL EXPERIENCE</w:t>
      </w:r>
    </w:p>
    <w:p>
      <w:pPr>
        <w:spacing w:after="0"/>
      </w:pPr>
      <w:r>
        <w:rPr>
          <w:rFonts w:ascii="Arial" w:hAnsi="Arial" w:eastAsia="Arial"/>
          <w:b/>
          <w:sz w:val="20"/>
        </w:rPr>
        <w:t>[JOB TITLE] — [COMPANY NAME] ([MONTH YEAR – PRESENT])</w:t>
      </w:r>
    </w:p>
    <w:p>
      <w:pPr>
        <w:pStyle w:val="ListBullet"/>
        <w:spacing w:after="0"/>
      </w:pPr>
      <w:r>
        <w:rPr>
          <w:rFonts w:ascii="Arial" w:hAnsi="Arial" w:eastAsia="Arial"/>
          <w:b w:val="0"/>
          <w:sz w:val="20"/>
        </w:rPr>
        <w:t>[Describe impact, scope, and measurable wins.]</w:t>
      </w:r>
    </w:p>
    <w:p>
      <w:pPr>
        <w:pStyle w:val="ListBullet"/>
        <w:spacing w:after="0"/>
      </w:pPr>
      <w:r>
        <w:rPr>
          <w:rFonts w:ascii="Arial" w:hAnsi="Arial" w:eastAsia="Arial"/>
          <w:b w:val="0"/>
          <w:sz w:val="20"/>
        </w:rPr>
        <w:t>[Describe impact, scope, and measurable wins.]</w:t>
      </w:r>
    </w:p>
    <w:p>
      <w:pPr>
        <w:spacing w:after="0"/>
      </w:pPr>
      <w:r>
        <w:rPr>
          <w:rFonts w:ascii="Arial" w:hAnsi="Arial" w:eastAsia="Arial"/>
          <w:b/>
          <w:sz w:val="20"/>
        </w:rPr>
        <w:t>[JOB TITLE] — [COMPANY NAME] ([MONTH YEAR – MONTH YEAR])</w:t>
      </w:r>
    </w:p>
    <w:p>
      <w:pPr>
        <w:pStyle w:val="ListBullet"/>
        <w:spacing w:after="0"/>
      </w:pPr>
      <w:r>
        <w:rPr>
          <w:rFonts w:ascii="Arial" w:hAnsi="Arial" w:eastAsia="Arial"/>
          <w:b w:val="0"/>
          <w:sz w:val="20"/>
        </w:rPr>
        <w:t>[Describe impact, scope, and measurable wins.]</w:t>
      </w:r>
    </w:p>
    <w:p>
      <w:pPr>
        <w:pStyle w:val="ListBullet"/>
        <w:spacing w:after="0"/>
      </w:pPr>
      <w:r>
        <w:rPr>
          <w:rFonts w:ascii="Arial" w:hAnsi="Arial" w:eastAsia="Arial"/>
          <w:b w:val="0"/>
          <w:sz w:val="20"/>
        </w:rPr>
        <w:t>[Describe impact, scope, and measurable wins.]</w:t>
      </w:r>
    </w:p>
    <w:p>
      <w:pPr>
        <w:spacing w:before="240" w:after="80"/>
      </w:pPr>
      <w:r>
        <w:rPr>
          <w:rFonts w:ascii="Arial" w:hAnsi="Arial" w:eastAsia="Arial"/>
          <w:b/>
          <w:color w:val="2563EB"/>
          <w:sz w:val="22"/>
        </w:rPr>
        <w:t>EDUCATION &amp; CERTIFICATIONS</w:t>
      </w:r>
    </w:p>
    <w:p>
      <w:pPr>
        <w:spacing w:after="40"/>
      </w:pPr>
      <w:r>
        <w:rPr>
          <w:rFonts w:ascii="Arial" w:hAnsi="Arial" w:eastAsia="Arial"/>
          <w:b w:val="0"/>
          <w:sz w:val="20"/>
        </w:rPr>
        <w:t>[DEGREE], [SCHOOL NAME], [YEAR]</w:t>
      </w:r>
    </w:p>
    <w:p>
      <w:pPr>
        <w:spacing w:after="40"/>
      </w:pPr>
      <w:r>
        <w:rPr>
          <w:rFonts w:ascii="Arial" w:hAnsi="Arial" w:eastAsia="Arial"/>
          <w:b w:val="0"/>
          <w:sz w:val="20"/>
        </w:rPr>
        <w:t>[CERTIFICATION], [ISSUER], [YEAR]</w:t>
      </w:r>
    </w:p>
    <w:sectPr w:rsidR="00FC693F" w:rsidRPr="0006063C" w:rsidSect="00034616">
      <w:foot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120"/>
      <w:jc w:val="center"/>
    </w:pPr>
    <w:r>
      <w:rPr>
        <w:rFonts w:ascii="Arial" w:hAnsi="Arial" w:eastAsia="Arial"/>
        <w:b w:val="0"/>
        <w:color w:val="6B7280"/>
        <w:sz w:val="16"/>
      </w:rPr>
      <w:t>Created with AllPDFTools.net — Edit at allpdftools.net/pdf/edit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 Resume Template</dc:title>
  <dc:subject/>
  <dc:creator>AllPDFTools.net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