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 w:eastAsia="Arial"/>
          <w:b/>
          <w:sz w:val="48"/>
        </w:rPr>
        <w:t>[YOUR FULL NAME]</w:t>
      </w:r>
    </w:p>
    <w:p>
      <w:pPr>
        <w:spacing w:after="160"/>
      </w:pPr>
      <w:r>
        <w:rPr>
          <w:rFonts w:ascii="Arial" w:hAnsi="Arial" w:eastAsia="Arial"/>
          <w:b w:val="0"/>
          <w:color w:val="6B7280"/>
          <w:sz w:val="20"/>
        </w:rPr>
        <w:t>[City, State]  •  [Phone Number]  •  [Email Address]  •  [LinkedIn URL]</w:t>
      </w:r>
    </w:p>
    <w:p>
      <w:pPr>
        <w:spacing w:before="240" w:after="80"/>
      </w:pPr>
      <w:r>
        <w:rPr>
          <w:rFonts w:ascii="Arial" w:hAnsi="Arial" w:eastAsia="Arial"/>
          <w:b/>
          <w:sz w:val="22"/>
        </w:rPr>
        <w:t>PROFESSIONAL SUMMARY</w:t>
      </w:r>
    </w:p>
    <w:p>
      <w:pPr>
        <w:spacing w:after="60"/>
      </w:pPr>
      <w:r>
        <w:rPr>
          <w:rFonts w:ascii="Arial" w:hAnsi="Arial" w:eastAsia="Arial"/>
          <w:b w:val="0"/>
          <w:sz w:val="20"/>
        </w:rPr>
        <w:t>[2–3 sentence summary of your experience, top strengths, and the value you bring to employers.]</w:t>
      </w:r>
    </w:p>
    <w:p>
      <w:pPr>
        <w:spacing w:after="60"/>
      </w:pPr>
      <w:r>
        <w:rPr>
          <w:rFonts w:ascii="Arial" w:hAnsi="Arial" w:eastAsia="Arial"/>
          <w:b w:val="0"/>
          <w:sz w:val="20"/>
        </w:rPr>
        <w:t>[Mention industry expertise, years of experience, and a measurable achievement or specialization.]</w:t>
      </w:r>
    </w:p>
    <w:p>
      <w:pPr>
        <w:spacing w:before="240" w:after="80"/>
      </w:pPr>
      <w:r>
        <w:rPr>
          <w:rFonts w:ascii="Arial" w:hAnsi="Arial" w:eastAsia="Arial"/>
          <w:b/>
          <w:sz w:val="22"/>
        </w:rPr>
        <w:t>EXPERIENCE</w:t>
      </w:r>
    </w:p>
    <w:p>
      <w:pPr>
        <w:spacing w:after="0"/>
      </w:pPr>
      <w:r>
        <w:rPr>
          <w:rFonts w:ascii="Arial" w:hAnsi="Arial" w:eastAsia="Arial"/>
          <w:b/>
          <w:sz w:val="20"/>
        </w:rPr>
        <w:t>[JOB TITLE]  |  [COMPANY NAME]  |  [CITY, STATE]  |  [MONTH YEAR – PRESENT]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[Achievement or responsibility with a measurable result.]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[Achievement or responsibility with a measurable result.]</w:t>
      </w:r>
    </w:p>
    <w:p>
      <w:pPr>
        <w:spacing w:after="0"/>
      </w:pPr>
      <w:r>
        <w:rPr>
          <w:rFonts w:ascii="Arial" w:hAnsi="Arial" w:eastAsia="Arial"/>
          <w:b/>
          <w:sz w:val="20"/>
        </w:rPr>
        <w:t>[JOB TITLE]  |  [COMPANY NAME]  |  [CITY, STATE]  |  [MONTH YEAR – MONTH YEAR]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[Achievement or responsibility with a measurable result.]</w:t>
      </w:r>
    </w:p>
    <w:p>
      <w:pPr>
        <w:pStyle w:val="ListBullet"/>
        <w:spacing w:after="0"/>
      </w:pPr>
      <w:r>
        <w:rPr>
          <w:rFonts w:ascii="Arial" w:hAnsi="Arial" w:eastAsia="Arial"/>
          <w:b w:val="0"/>
          <w:sz w:val="20"/>
        </w:rPr>
        <w:t>[Achievement or responsibility with a measurable result.]</w:t>
      </w:r>
    </w:p>
    <w:p>
      <w:pPr>
        <w:spacing w:before="240" w:after="80"/>
      </w:pPr>
      <w:r>
        <w:rPr>
          <w:rFonts w:ascii="Arial" w:hAnsi="Arial" w:eastAsia="Arial"/>
          <w:b/>
          <w:sz w:val="22"/>
        </w:rPr>
        <w:t>EDUCATION</w:t>
      </w:r>
    </w:p>
    <w:p>
      <w:pPr>
        <w:spacing w:after="40"/>
      </w:pPr>
      <w:r>
        <w:rPr>
          <w:rFonts w:ascii="Arial" w:hAnsi="Arial" w:eastAsia="Arial"/>
          <w:b/>
          <w:sz w:val="20"/>
        </w:rPr>
        <w:t>[DEGREE / CERTIFICATION]  |  [SCHOOL NAME]  |  [GRADUATION YEAR]</w:t>
      </w:r>
    </w:p>
    <w:p>
      <w:pPr>
        <w:spacing w:after="0"/>
      </w:pPr>
      <w:r>
        <w:rPr>
          <w:rFonts w:ascii="Arial" w:hAnsi="Arial" w:eastAsia="Arial"/>
          <w:b w:val="0"/>
          <w:sz w:val="20"/>
        </w:rPr>
        <w:t>[Honors, GPA, coursework, certifications, or continuing education details.]</w:t>
      </w:r>
    </w:p>
    <w:p>
      <w:pPr>
        <w:spacing w:before="240" w:after="80"/>
      </w:pPr>
      <w:r>
        <w:rPr>
          <w:rFonts w:ascii="Arial" w:hAnsi="Arial" w:eastAsia="Arial"/>
          <w:b/>
          <w:sz w:val="22"/>
        </w:rPr>
        <w:t>SKILLS</w:t>
      </w:r>
    </w:p>
    <w:p>
      <w:r>
        <w:rPr>
          <w:rFonts w:ascii="Arial" w:hAnsi="Arial" w:eastAsia="Arial"/>
          <w:b w:val="0"/>
          <w:sz w:val="20"/>
        </w:rPr>
        <w:t>[Skill 1]  •  [Skill 2]  •  [Skill 3]  •  [Skill 4]  •  [Skill 5]  •  [Skill 6]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120"/>
      <w:jc w:val="center"/>
    </w:pPr>
    <w:r>
      <w:rPr>
        <w:rFonts w:ascii="Arial" w:hAnsi="Arial" w:eastAsia="Arial"/>
        <w:b w:val="0"/>
        <w:color w:val="6B7280"/>
        <w:sz w:val="16"/>
      </w:rPr>
      <w:t>Created with AllPDFTools.net — Edit at allpdftools.net/pdf/edit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Template</dc:title>
  <dc:subject/>
  <dc:creator>AllPDFTools.net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